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Krizové linky – aktualizovaný přehled (listopad 2025)</w:t>
      </w:r>
    </w:p>
    <w:p>
      <w:r>
        <w:t>Pozn.: V akutním ohrožení volej 112. Volání na čísla 116 111 / 116 123 / 116 006 je zdarma. Linky jsou anonymní, pokud není uvedeno jinak.</w:t>
      </w:r>
    </w:p>
    <w:p>
      <w:pPr>
        <w:pStyle w:val="Heading1"/>
      </w:pPr>
      <w:r>
        <w:t>Celostátní linky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Služba</w:t>
            </w:r>
          </w:p>
        </w:tc>
        <w:tc>
          <w:tcPr>
            <w:tcW w:type="dxa" w:w="2880"/>
          </w:tcPr>
          <w:p>
            <w:r>
              <w:t>Telefon</w:t>
            </w:r>
          </w:p>
        </w:tc>
        <w:tc>
          <w:tcPr>
            <w:tcW w:type="dxa" w:w="2880"/>
          </w:tcPr>
          <w:p>
            <w:r>
              <w:t>Provozní doba</w:t>
            </w:r>
          </w:p>
        </w:tc>
      </w:tr>
      <w:tr>
        <w:tc>
          <w:tcPr>
            <w:tcW w:type="dxa" w:w="2880"/>
          </w:tcPr>
          <w:p>
            <w:r>
              <w:t>Linka bezpečí (děti a mladí do 26 let)</w:t>
            </w:r>
          </w:p>
        </w:tc>
        <w:tc>
          <w:tcPr>
            <w:tcW w:type="dxa" w:w="2880"/>
          </w:tcPr>
          <w:p>
            <w:r>
              <w:t>116 111</w:t>
            </w:r>
          </w:p>
        </w:tc>
        <w:tc>
          <w:tcPr>
            <w:tcW w:type="dxa" w:w="2880"/>
          </w:tcPr>
          <w:p>
            <w:r>
              <w:t>nonstop</w:t>
            </w:r>
          </w:p>
        </w:tc>
      </w:tr>
      <w:tr>
        <w:tc>
          <w:tcPr>
            <w:tcW w:type="dxa" w:w="2880"/>
          </w:tcPr>
          <w:p>
            <w:r>
              <w:t>Linka první psychické pomoci (dospělí v krizi a blízcí)</w:t>
            </w:r>
          </w:p>
        </w:tc>
        <w:tc>
          <w:tcPr>
            <w:tcW w:type="dxa" w:w="2880"/>
          </w:tcPr>
          <w:p>
            <w:r>
              <w:t>116 123</w:t>
            </w:r>
          </w:p>
        </w:tc>
        <w:tc>
          <w:tcPr>
            <w:tcW w:type="dxa" w:w="2880"/>
          </w:tcPr>
          <w:p>
            <w:r>
              <w:t>nonstop</w:t>
            </w:r>
          </w:p>
        </w:tc>
      </w:tr>
      <w:tr>
        <w:tc>
          <w:tcPr>
            <w:tcW w:type="dxa" w:w="2880"/>
          </w:tcPr>
          <w:p>
            <w:r>
              <w:t>Bílý kruh bezpečí (oběti trestných činů a domácího násilí)</w:t>
            </w:r>
          </w:p>
        </w:tc>
        <w:tc>
          <w:tcPr>
            <w:tcW w:type="dxa" w:w="2880"/>
          </w:tcPr>
          <w:p>
            <w:r>
              <w:t>116 006</w:t>
            </w:r>
          </w:p>
        </w:tc>
        <w:tc>
          <w:tcPr>
            <w:tcW w:type="dxa" w:w="2880"/>
          </w:tcPr>
          <w:p>
            <w:r>
              <w:t>nonstop</w:t>
            </w:r>
          </w:p>
        </w:tc>
      </w:tr>
      <w:tr>
        <w:tc>
          <w:tcPr>
            <w:tcW w:type="dxa" w:w="2880"/>
          </w:tcPr>
          <w:p>
            <w:r>
              <w:t>Rodičovská linka (v zájmu dětí)</w:t>
            </w:r>
          </w:p>
        </w:tc>
        <w:tc>
          <w:tcPr>
            <w:tcW w:type="dxa" w:w="2880"/>
          </w:tcPr>
          <w:p>
            <w:r>
              <w:t>606 021 021</w:t>
            </w:r>
          </w:p>
        </w:tc>
        <w:tc>
          <w:tcPr>
            <w:tcW w:type="dxa" w:w="2880"/>
          </w:tcPr>
          <w:p>
            <w:r>
              <w:t>Po–Čt 9–21, Pá 9–17</w:t>
            </w:r>
          </w:p>
        </w:tc>
      </w:tr>
      <w:tr>
        <w:tc>
          <w:tcPr>
            <w:tcW w:type="dxa" w:w="2880"/>
          </w:tcPr>
          <w:p>
            <w:r>
              <w:t>Dětské krizové centrum – Linka důvěry</w:t>
            </w:r>
          </w:p>
        </w:tc>
        <w:tc>
          <w:tcPr>
            <w:tcW w:type="dxa" w:w="2880"/>
          </w:tcPr>
          <w:p>
            <w:r>
              <w:t>241 484 149, 777 715 215</w:t>
            </w:r>
          </w:p>
        </w:tc>
        <w:tc>
          <w:tcPr>
            <w:tcW w:type="dxa" w:w="2880"/>
          </w:tcPr>
          <w:p>
            <w:r>
              <w:t>nonstop</w:t>
            </w:r>
          </w:p>
        </w:tc>
      </w:tr>
    </w:tbl>
    <w:p/>
    <w:p>
      <w:pPr>
        <w:pStyle w:val="Heading1"/>
      </w:pPr>
      <w:r>
        <w:t>Regionální linky (min. jedna v každém kraji)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Kraj</w:t>
            </w:r>
          </w:p>
        </w:tc>
        <w:tc>
          <w:tcPr>
            <w:tcW w:type="dxa" w:w="2160"/>
          </w:tcPr>
          <w:p>
            <w:r>
              <w:t>Organizace</w:t>
            </w:r>
          </w:p>
        </w:tc>
        <w:tc>
          <w:tcPr>
            <w:tcW w:type="dxa" w:w="2160"/>
          </w:tcPr>
          <w:p>
            <w:r>
              <w:t>Telefon</w:t>
            </w:r>
          </w:p>
        </w:tc>
        <w:tc>
          <w:tcPr>
            <w:tcW w:type="dxa" w:w="2160"/>
          </w:tcPr>
          <w:p>
            <w:r>
              <w:t>Provozní doba</w:t>
            </w:r>
          </w:p>
        </w:tc>
      </w:tr>
      <w:tr>
        <w:tc>
          <w:tcPr>
            <w:tcW w:type="dxa" w:w="2160"/>
          </w:tcPr>
          <w:p>
            <w:r>
              <w:t>Praha</w:t>
            </w:r>
          </w:p>
        </w:tc>
        <w:tc>
          <w:tcPr>
            <w:tcW w:type="dxa" w:w="2160"/>
          </w:tcPr>
          <w:p>
            <w:r>
              <w:t>Pražská linka důvěry (Centrum sociálních služeb Praha)</w:t>
            </w:r>
          </w:p>
        </w:tc>
        <w:tc>
          <w:tcPr>
            <w:tcW w:type="dxa" w:w="2160"/>
          </w:tcPr>
          <w:p>
            <w:r>
              <w:t>222 580 697</w:t>
            </w:r>
          </w:p>
        </w:tc>
        <w:tc>
          <w:tcPr>
            <w:tcW w:type="dxa" w:w="2160"/>
          </w:tcPr>
          <w:p>
            <w:r>
              <w:t>nonstop</w:t>
            </w:r>
          </w:p>
        </w:tc>
      </w:tr>
      <w:tr>
        <w:tc>
          <w:tcPr>
            <w:tcW w:type="dxa" w:w="2160"/>
          </w:tcPr>
          <w:p>
            <w:r>
              <w:t>Středočeský kraj</w:t>
            </w:r>
          </w:p>
        </w:tc>
        <w:tc>
          <w:tcPr>
            <w:tcW w:type="dxa" w:w="2160"/>
          </w:tcPr>
          <w:p>
            <w:r>
              <w:t>Linka důvěry Kladno (V.O.D.A, z. s.)</w:t>
            </w:r>
          </w:p>
        </w:tc>
        <w:tc>
          <w:tcPr>
            <w:tcW w:type="dxa" w:w="2160"/>
          </w:tcPr>
          <w:p>
            <w:r>
              <w:t>312 684 444, 777 684 444</w:t>
            </w:r>
          </w:p>
        </w:tc>
        <w:tc>
          <w:tcPr>
            <w:tcW w:type="dxa" w:w="2160"/>
          </w:tcPr>
          <w:p>
            <w:r>
              <w:t>nonstop</w:t>
            </w:r>
          </w:p>
        </w:tc>
      </w:tr>
      <w:tr>
        <w:tc>
          <w:tcPr>
            <w:tcW w:type="dxa" w:w="2160"/>
          </w:tcPr>
          <w:p>
            <w:r>
              <w:t>Jihočeský kraj</w:t>
            </w:r>
          </w:p>
        </w:tc>
        <w:tc>
          <w:tcPr>
            <w:tcW w:type="dxa" w:w="2160"/>
          </w:tcPr>
          <w:p>
            <w:r>
              <w:t>Linka důvěry České Budějovice</w:t>
            </w:r>
          </w:p>
        </w:tc>
        <w:tc>
          <w:tcPr>
            <w:tcW w:type="dxa" w:w="2160"/>
          </w:tcPr>
          <w:p>
            <w:r>
              <w:t>387 313 030</w:t>
            </w:r>
          </w:p>
        </w:tc>
        <w:tc>
          <w:tcPr>
            <w:tcW w:type="dxa" w:w="2160"/>
          </w:tcPr>
          <w:p>
            <w:r>
              <w:t>nonstop</w:t>
            </w:r>
          </w:p>
        </w:tc>
      </w:tr>
      <w:tr>
        <w:tc>
          <w:tcPr>
            <w:tcW w:type="dxa" w:w="2160"/>
          </w:tcPr>
          <w:p>
            <w:r>
              <w:t>Plzeňský kraj</w:t>
            </w:r>
          </w:p>
        </w:tc>
        <w:tc>
          <w:tcPr>
            <w:tcW w:type="dxa" w:w="2160"/>
          </w:tcPr>
          <w:p>
            <w:r>
              <w:t>Telefonická krizová pomoc Ledovec</w:t>
            </w:r>
          </w:p>
        </w:tc>
        <w:tc>
          <w:tcPr>
            <w:tcW w:type="dxa" w:w="2160"/>
          </w:tcPr>
          <w:p>
            <w:r>
              <w:t>373 034 455, 739 055 555</w:t>
            </w:r>
          </w:p>
        </w:tc>
        <w:tc>
          <w:tcPr>
            <w:tcW w:type="dxa" w:w="2160"/>
          </w:tcPr>
          <w:p>
            <w:r>
              <w:t>denně 8–24</w:t>
            </w:r>
          </w:p>
        </w:tc>
      </w:tr>
      <w:tr>
        <w:tc>
          <w:tcPr>
            <w:tcW w:type="dxa" w:w="2160"/>
          </w:tcPr>
          <w:p>
            <w:r>
              <w:t>Karlovarský kraj</w:t>
            </w:r>
          </w:p>
        </w:tc>
        <w:tc>
          <w:tcPr>
            <w:tcW w:type="dxa" w:w="2160"/>
          </w:tcPr>
          <w:p>
            <w:r>
              <w:t>Linka důvěry Resvitae – Karlovy Vary</w:t>
            </w:r>
          </w:p>
        </w:tc>
        <w:tc>
          <w:tcPr>
            <w:tcW w:type="dxa" w:w="2160"/>
          </w:tcPr>
          <w:p>
            <w:r>
              <w:t>353 588 080, 723 963 356</w:t>
            </w:r>
          </w:p>
        </w:tc>
        <w:tc>
          <w:tcPr>
            <w:tcW w:type="dxa" w:w="2160"/>
          </w:tcPr>
          <w:p>
            <w:r>
              <w:t>Po–Pá 18–06</w:t>
            </w:r>
          </w:p>
        </w:tc>
      </w:tr>
      <w:tr>
        <w:tc>
          <w:tcPr>
            <w:tcW w:type="dxa" w:w="2160"/>
          </w:tcPr>
          <w:p>
            <w:r>
              <w:t>Ústecký kraj</w:t>
            </w:r>
          </w:p>
        </w:tc>
        <w:tc>
          <w:tcPr>
            <w:tcW w:type="dxa" w:w="2160"/>
          </w:tcPr>
          <w:p>
            <w:r>
              <w:t>Spirála, Ústí nad Labem – Linka důvěry</w:t>
            </w:r>
          </w:p>
        </w:tc>
        <w:tc>
          <w:tcPr>
            <w:tcW w:type="dxa" w:w="2160"/>
          </w:tcPr>
          <w:p>
            <w:r>
              <w:t>475 603 390</w:t>
            </w:r>
          </w:p>
        </w:tc>
        <w:tc>
          <w:tcPr>
            <w:tcW w:type="dxa" w:w="2160"/>
          </w:tcPr>
          <w:p>
            <w:r>
              <w:t>Po–Pá 7–19</w:t>
            </w:r>
          </w:p>
        </w:tc>
      </w:tr>
      <w:tr>
        <w:tc>
          <w:tcPr>
            <w:tcW w:type="dxa" w:w="2160"/>
          </w:tcPr>
          <w:p>
            <w:r>
              <w:t>Liberecký kraj</w:t>
            </w:r>
          </w:p>
        </w:tc>
        <w:tc>
          <w:tcPr>
            <w:tcW w:type="dxa" w:w="2160"/>
          </w:tcPr>
          <w:p>
            <w:r>
              <w:t>Linka důvěry Liberec</w:t>
            </w:r>
          </w:p>
        </w:tc>
        <w:tc>
          <w:tcPr>
            <w:tcW w:type="dxa" w:w="2160"/>
          </w:tcPr>
          <w:p>
            <w:r>
              <w:t>606 450 044, 485 177 177</w:t>
            </w:r>
          </w:p>
        </w:tc>
        <w:tc>
          <w:tcPr>
            <w:tcW w:type="dxa" w:w="2160"/>
          </w:tcPr>
          <w:p>
            <w:r>
              <w:t>nonstop</w:t>
            </w:r>
          </w:p>
        </w:tc>
      </w:tr>
      <w:tr>
        <w:tc>
          <w:tcPr>
            <w:tcW w:type="dxa" w:w="2160"/>
          </w:tcPr>
          <w:p>
            <w:r>
              <w:t>Královéhradecký kraj</w:t>
            </w:r>
          </w:p>
        </w:tc>
        <w:tc>
          <w:tcPr>
            <w:tcW w:type="dxa" w:w="2160"/>
          </w:tcPr>
          <w:p>
            <w:r>
              <w:t>Linka důvěry Hradec Králové</w:t>
            </w:r>
          </w:p>
        </w:tc>
        <w:tc>
          <w:tcPr>
            <w:tcW w:type="dxa" w:w="2160"/>
          </w:tcPr>
          <w:p>
            <w:r>
              <w:t>495 273 259</w:t>
            </w:r>
          </w:p>
        </w:tc>
        <w:tc>
          <w:tcPr>
            <w:tcW w:type="dxa" w:w="2160"/>
          </w:tcPr>
          <w:p>
            <w:r>
              <w:t>nonstop (dle krajských materiálů)</w:t>
            </w:r>
          </w:p>
        </w:tc>
      </w:tr>
      <w:tr>
        <w:tc>
          <w:tcPr>
            <w:tcW w:type="dxa" w:w="2160"/>
          </w:tcPr>
          <w:p>
            <w:r>
              <w:t>Pardubický kraj</w:t>
            </w:r>
          </w:p>
        </w:tc>
        <w:tc>
          <w:tcPr>
            <w:tcW w:type="dxa" w:w="2160"/>
          </w:tcPr>
          <w:p>
            <w:r>
              <w:t>Linka důvěry Ústí nad Orlicí</w:t>
            </w:r>
          </w:p>
        </w:tc>
        <w:tc>
          <w:tcPr>
            <w:tcW w:type="dxa" w:w="2160"/>
          </w:tcPr>
          <w:p>
            <w:r>
              <w:t>465 524 252</w:t>
            </w:r>
          </w:p>
        </w:tc>
        <w:tc>
          <w:tcPr>
            <w:tcW w:type="dxa" w:w="2160"/>
          </w:tcPr>
          <w:p>
            <w:r>
              <w:t>denně 9–21 (telefon), nonstop Skype: linka.duvery.uo</w:t>
            </w:r>
          </w:p>
        </w:tc>
      </w:tr>
      <w:tr>
        <w:tc>
          <w:tcPr>
            <w:tcW w:type="dxa" w:w="2160"/>
          </w:tcPr>
          <w:p>
            <w:r>
              <w:t>Vysočina</w:t>
            </w:r>
          </w:p>
        </w:tc>
        <w:tc>
          <w:tcPr>
            <w:tcW w:type="dxa" w:w="2160"/>
          </w:tcPr>
          <w:p>
            <w:r>
              <w:t>Linka důvěry STŘED (Třebíč)</w:t>
            </w:r>
          </w:p>
        </w:tc>
        <w:tc>
          <w:tcPr>
            <w:tcW w:type="dxa" w:w="2160"/>
          </w:tcPr>
          <w:p>
            <w:r>
              <w:t>568 655 605</w:t>
            </w:r>
          </w:p>
        </w:tc>
        <w:tc>
          <w:tcPr>
            <w:tcW w:type="dxa" w:w="2160"/>
          </w:tcPr>
          <w:p>
            <w:r>
              <w:t>nonstop</w:t>
            </w:r>
          </w:p>
        </w:tc>
      </w:tr>
      <w:tr>
        <w:tc>
          <w:tcPr>
            <w:tcW w:type="dxa" w:w="2160"/>
          </w:tcPr>
          <w:p>
            <w:r>
              <w:t>Jihomoravský kraj</w:t>
            </w:r>
          </w:p>
        </w:tc>
        <w:tc>
          <w:tcPr>
            <w:tcW w:type="dxa" w:w="2160"/>
          </w:tcPr>
          <w:p>
            <w:r>
              <w:t>Modrá linka, Brno (telefonická krizová pomoc)</w:t>
            </w:r>
          </w:p>
        </w:tc>
        <w:tc>
          <w:tcPr>
            <w:tcW w:type="dxa" w:w="2160"/>
          </w:tcPr>
          <w:p>
            <w:r>
              <w:t>608 902 410</w:t>
            </w:r>
          </w:p>
        </w:tc>
        <w:tc>
          <w:tcPr>
            <w:tcW w:type="dxa" w:w="2160"/>
          </w:tcPr>
          <w:p>
            <w:r>
              <w:t>nonstop</w:t>
            </w:r>
          </w:p>
        </w:tc>
      </w:tr>
      <w:tr>
        <w:tc>
          <w:tcPr>
            <w:tcW w:type="dxa" w:w="2160"/>
          </w:tcPr>
          <w:p>
            <w:r>
              <w:t>Olomoucký kraj</w:t>
            </w:r>
          </w:p>
        </w:tc>
        <w:tc>
          <w:tcPr>
            <w:tcW w:type="dxa" w:w="2160"/>
          </w:tcPr>
          <w:p>
            <w:r>
              <w:t>Olomoucká linka důvěry (iPoradna)</w:t>
            </w:r>
          </w:p>
        </w:tc>
        <w:tc>
          <w:tcPr>
            <w:tcW w:type="dxa" w:w="2160"/>
          </w:tcPr>
          <w:p>
            <w:r>
              <w:t>585 414 600</w:t>
            </w:r>
          </w:p>
        </w:tc>
        <w:tc>
          <w:tcPr>
            <w:tcW w:type="dxa" w:w="2160"/>
          </w:tcPr>
          <w:p>
            <w:r>
              <w:t>Po–Pá 18–06, víkendy/svátky nonstop</w:t>
            </w:r>
          </w:p>
        </w:tc>
      </w:tr>
      <w:tr>
        <w:tc>
          <w:tcPr>
            <w:tcW w:type="dxa" w:w="2160"/>
          </w:tcPr>
          <w:p>
            <w:r>
              <w:t>Zlínský kraj</w:t>
            </w:r>
          </w:p>
        </w:tc>
        <w:tc>
          <w:tcPr>
            <w:tcW w:type="dxa" w:w="2160"/>
          </w:tcPr>
          <w:p>
            <w:r>
              <w:t>SOS Zlín – Linka důvěry</w:t>
            </w:r>
          </w:p>
        </w:tc>
        <w:tc>
          <w:tcPr>
            <w:tcW w:type="dxa" w:w="2160"/>
          </w:tcPr>
          <w:p>
            <w:r>
              <w:t>577 210 680, 777 215 644</w:t>
            </w:r>
          </w:p>
        </w:tc>
        <w:tc>
          <w:tcPr>
            <w:tcW w:type="dxa" w:w="2160"/>
          </w:tcPr>
          <w:p>
            <w:r>
              <w:t>nonstop</w:t>
            </w:r>
          </w:p>
        </w:tc>
      </w:tr>
      <w:tr>
        <w:tc>
          <w:tcPr>
            <w:tcW w:type="dxa" w:w="2160"/>
          </w:tcPr>
          <w:p>
            <w:r>
              <w:t>Moravskoslezský kraj</w:t>
            </w:r>
          </w:p>
        </w:tc>
        <w:tc>
          <w:tcPr>
            <w:tcW w:type="dxa" w:w="2160"/>
          </w:tcPr>
          <w:p>
            <w:r>
              <w:t>Linka důvěry Ostrava (Městská nemocnice Ostrava)</w:t>
            </w:r>
          </w:p>
        </w:tc>
        <w:tc>
          <w:tcPr>
            <w:tcW w:type="dxa" w:w="2160"/>
          </w:tcPr>
          <w:p>
            <w:r>
              <w:t>737 267 939, 596 618 908</w:t>
            </w:r>
          </w:p>
        </w:tc>
        <w:tc>
          <w:tcPr>
            <w:tcW w:type="dxa" w:w="2160"/>
          </w:tcPr>
          <w:p>
            <w:r>
              <w:t>nonstop</w:t>
            </w:r>
          </w:p>
        </w:tc>
      </w:tr>
    </w:tbl>
    <w:p/>
    <w:p>
      <w:r>
        <w:t>Pozor: některé linky mají zpoplatněné hovory podle tarifu. Pokud se nedovoláš, zkus jinou linku – síť krizových linek v ČR je široká.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